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巧学英语四级词汇与结构  历年试题分类分析及热身训练</w:t>
      </w:r>
    </w:p>
    <w:p>
      <w:r>
        <w:rPr>
          <w:rFonts w:ascii="宋体" w:hAnsi="宋体" w:eastAsia="宋体"/>
          <w:sz w:val="24"/>
        </w:rPr>
        <w:t>苏宗文编著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巧学英语四级词汇与结构  历年试题分类分析及热身训练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本书出售、求购地址：https://www.jiaokey.com/book/detail/11834343.html</w:t>
      </w:r>
    </w:p>
    <w:p>
      <w:r>
        <w:t>更多相关图书推荐：https://www.jiaokey.com</w:t>
      </w:r>
    </w:p>
    <w:p>
      <w:r>
        <w:t>苏宗文编著 其他作品：https://www.jiaokey.com/tag/苏宗文编著.html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关键词搜索：https://www.jiaokey.com/tag/巧学英语四级词汇与结构  历年试题分类分析及热身训练.html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