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初中语文阅读理解题王  最新彩图版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初中语文阅读理解题王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本书出售、求购地址：https://www.jiaokey.com/book/detail/11834327.html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关键词搜索：https://www.jiaokey.com/tag/初中语文阅读理解题王  最新彩图版.html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