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书名：合作交流  创新发展  2003全国省暨计划单列市电视台办公室主任会议论文集</w:t>
      </w:r>
    </w:p>
    <w:p>
      <w:r>
        <w:t>作者：唐世鼎主编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合作交流  创新发展  2003全国省暨计划单列市电视台办公室主任会议论文集 评论地址：https://www.jiaokey.com/book/detail/11834319.html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