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书名：四级词汇应试题典</w:t>
      </w:r>
    </w:p>
    <w:p>
      <w:r>
        <w:t>作者：张宏伟，张豫伟编著</w:t>
      </w:r>
    </w:p>
    <w:p>
      <w:r>
        <w:t>出版社：西安:西北工业大学出版社,2000.09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四级词汇应试题典 评论地址：https://www.jiaokey.com/book/detail/11834313.html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