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方太教你煲靓汤  菜谱中、英、菲文对照</w:t>
      </w:r>
    </w:p>
    <w:p>
      <w:r>
        <w:rPr>
          <w:rFonts w:ascii="宋体" w:hAnsi="宋体" w:eastAsia="宋体"/>
          <w:sz w:val="24"/>
        </w:rPr>
        <w:t>方任莉沙著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方太教你煲靓汤  菜谱中、英、菲文对照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方任莉沙著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深圳：海天出版社；万里机构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本书出售、求购地址：https://www.jiaokey.com/book/detail/11834287.html</w:t>
      </w:r>
    </w:p>
    <w:p>
      <w:r>
        <w:t>更多相关图书推荐：https://www.jiaokey.com</w:t>
      </w:r>
    </w:p>
    <w:p>
      <w:r>
        <w:t>方任莉沙著 其他作品：https://www.jiaokey.com/tag/方任莉沙著.html</w:t>
      </w:r>
    </w:p>
    <w:p>
      <w:r>
        <w:t>深圳：海天出版社；万里机构 出版图书：https://www.jiaokey.com/tag/深圳：海天出版社；万里机构.html</w:t>
      </w:r>
    </w:p>
    <w:p>
      <w:r>
        <w:t>关键词搜索：https://www.jiaokey.com/tag/方太教你煲靓汤  菜谱中、英、菲文对照.html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