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书名：器乐初级教程  古典吉他演奏初级教程</w:t>
      </w:r>
    </w:p>
    <w:p>
      <w:r>
        <w:t>作者：徐宝编著</w:t>
      </w:r>
    </w:p>
    <w:p>
      <w:r>
        <w:t>出版社：珠海：珠海出版社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器乐初级教程  古典吉他演奏初级教程 评论地址：https://www.jiaokey.com/book/detail/11834283.html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