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15分钟英文早操  听电影学演说</w:t>
      </w:r>
    </w:p>
    <w:p>
      <w:r>
        <w:rPr>
          <w:rFonts w:ascii="宋体" w:hAnsi="宋体" w:eastAsia="宋体"/>
          <w:sz w:val="24"/>
        </w:rPr>
        <w:t>Jeff Hammons著 王复国总编审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15分钟英文早操  听电影学演说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Hammons著 王复国总编审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本书出售、求购地址：https://www.jiaokey.com/book/detail/11834220.html</w:t>
      </w:r>
    </w:p>
    <w:p>
      <w:r>
        <w:t>更多相关图书推荐：https://www.jiaokey.com</w:t>
      </w:r>
    </w:p>
    <w:p>
      <w:r>
        <w:t>Jeff Hammons著 王复国总编审 其他作品：https://www.jiaokey.com/tag/Jeff Hammons著 王复国总编审.html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关键词搜索：https://www.jiaokey.com/tag/15分钟英文早操  听电影学演说.html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