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再教几手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再教几手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本书出售、求购地址：https://www.jiaokey.com/book/detail/11834142.html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关键词搜索：https://www.jiaokey.com/tag/再教几手.html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