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动物及动物产品风险分析培训手册</w:t>
      </w:r>
    </w:p>
    <w:p>
      <w:r>
        <w:rPr>
          <w:rFonts w:ascii="宋体" w:hAnsi="宋体" w:eastAsia="宋体"/>
          <w:sz w:val="24"/>
        </w:rPr>
        <w:t>（新西兰）Nigel Perkins，（新西兰）Mark Stevenson著；王承芳译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动物及动物产品风险分析培训手册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（新西兰）Nigel Perkins，（新西兰）Mark Stevenson著；王承芳译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本书出售、求购地址：https://www.jiaokey.com/book/detail/11834115.html</w:t>
      </w:r>
    </w:p>
    <w:p>
      <w:r>
        <w:t>更多相关图书推荐：https://www.jiaokey.com</w:t>
      </w:r>
    </w:p>
    <w:p>
      <w:r>
        <w:t>（新西兰）Nigel Perkins，（新西兰）Mark Stevenson著；王承芳译 其他作品：https://www.jiaokey.com/tag/（新西兰）Nigel Perkins，（新西兰）Mark Stevenson著；王承芳译.html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关键词搜索：https://www.jiaokey.com/tag/动物及动物产品风险分析培训手册.html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