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98中文版培训教程</w:t>
      </w:r>
    </w:p>
    <w:p>
      <w:r>
        <w:rPr>
          <w:rFonts w:ascii="宋体" w:hAnsi="宋体" w:eastAsia="宋体"/>
          <w:sz w:val="24"/>
        </w:rPr>
        <w:t>（美）（C.J.萨尔金德）Carey Johnson Salkind原著；万国电脑图文公司编译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98中文版培训教程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（美）（C.J.萨尔金德）Carey Johnson Salkind原著；万国电脑图文公司编译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本书出售、求购地址：https://www.jiaokey.com/book/detail/11834081.html</w:t>
      </w:r>
    </w:p>
    <w:p>
      <w:r>
        <w:t>更多相关图书推荐：https://www.jiaokey.com</w:t>
      </w:r>
    </w:p>
    <w:p>
      <w:r>
        <w:t>（美）（C.J.萨尔金德）Carey Johnson Salkind原著；万国电脑图文公司编译 其他作品：https://www.jiaokey.com/tag/（美）（C.J.萨尔金德）Carey Johnson Salkind原著；万国电脑图文公司编译.html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关键词搜索：https://www.jiaokey.com/tag/图解Windows 98中文版培训教程.html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