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书名：小女贼在惦记</w:t>
      </w:r>
    </w:p>
    <w:p>
      <w:r>
        <w:t>作者：钱海燕编绘</w:t>
      </w:r>
    </w:p>
    <w:p>
      <w:r>
        <w:t>出版社：北京:作家出版社,2005.04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小女贼在惦记 评论地址：https://www.jiaokey.com/book/detail/11834033.html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