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特色餐馆成功实例  小吃·水饺·面食·豆浆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特色餐馆成功实例  小吃·水饺·面食·豆浆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餐厅-商业经典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本书出售、求购地址：https://www.jiaokey.com/book/detail/11834022.html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关键词搜索：https://www.jiaokey.com/tag/餐厅-商业经典.html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