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书名：减肥美体500个为什么</w:t>
      </w:r>
    </w:p>
    <w:p>
      <w:r>
        <w:t>作者：陈其福等主编</w:t>
      </w:r>
    </w:p>
    <w:p>
      <w:r>
        <w:t>出版社：上海:上海三联书店,2005.07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减肥美体500个为什么 评论地址：https://www.jiaokey.com/book/detail/11834018.html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