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书名：伪满洲国军简史  中</w:t>
      </w:r>
    </w:p>
    <w:p>
      <w:r>
        <w:t>作者：傅大中著</w:t>
      </w:r>
    </w:p>
    <w:p>
      <w:r>
        <w:t>出版社：长春：吉林文史出版社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伪满洲国军简史  中 评论地址：https://www.jiaokey.com/book/detail/11834015.html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