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随銮伴驾记  4</w:t>
      </w:r>
    </w:p>
    <w:p>
      <w:r>
        <w:rPr>
          <w:rFonts w:ascii="宋体" w:hAnsi="宋体" w:eastAsia="宋体"/>
          <w:sz w:val="24"/>
        </w:rPr>
        <w:t>周珖著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随銮伴驾记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本书出售、求购地址：https://www.jiaokey.com/book/detail/11833979.html</w:t>
      </w:r>
    </w:p>
    <w:p>
      <w:r>
        <w:t>更多相关图书推荐：https://www.jiaokey.com</w:t>
      </w:r>
    </w:p>
    <w:p>
      <w:r>
        <w:t>周珖著 其他作品：https://www.jiaokey.com/tag/周珖著.html</w:t>
      </w:r>
    </w:p>
    <w:p>
      <w:r>
        <w:t>长春:吉林文史出版社,1990.06 出版图书：https://www.jiaokey.com/tag/长春:吉林文史出版社,1990.06.html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