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随銮伴驾记  2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随銮伴驾记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本书出售、求购地址：https://www.jiaokey.com/book/detail/11833977.html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