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经济学的视域-后勤体制改革与社会化</w:t>
      </w:r>
    </w:p>
    <w:p>
      <w:r>
        <w:rPr>
          <w:rFonts w:ascii="宋体" w:hAnsi="宋体" w:eastAsia="宋体"/>
          <w:sz w:val="24"/>
        </w:rPr>
        <w:t>萧国亮著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经济学的视域-后勤体制改革与社会化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国有企业-总务工作-企业管理制度-中国-后勤供应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本书出售、求购地址：https://www.jiaokey.com/book/detail/11833965.html</w:t>
      </w:r>
    </w:p>
    <w:p>
      <w:r>
        <w:t>更多相关图书推荐：https://www.jiaokey.com</w:t>
      </w:r>
    </w:p>
    <w:p>
      <w:r>
        <w:t>萧国亮著 其他作品：https://www.jiaokey.com/tag/萧国亮著.html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关键词搜索：https://www.jiaokey.com/tag/国有企业-总务工作-企业管理制度-中国-后勤供应.html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