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迈向二十一世纪的伟大旗帜  邓小平理论研讨会论文集</w:t>
      </w:r>
    </w:p>
    <w:p>
      <w:r>
        <w:rPr>
          <w:rFonts w:ascii="宋体" w:hAnsi="宋体" w:eastAsia="宋体"/>
          <w:sz w:val="24"/>
        </w:rPr>
        <w:t>李化德主编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迈向二十一世纪的伟大旗帜  邓小平理论研讨会论文集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本书出售、求购地址：https://www.jiaokey.com/book/detail/11833956.html</w:t>
      </w:r>
    </w:p>
    <w:p>
      <w:r>
        <w:t>更多相关图书推荐：https://www.jiaokey.com</w:t>
      </w:r>
    </w:p>
    <w:p>
      <w:r>
        <w:t>李化德主编 其他作品：https://www.jiaokey.com/tag/李化德主编.html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关键词搜索：https://www.jiaokey.com/tag/迈向二十一世纪的伟大旗帜  邓小平理论研讨会论文集.html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