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书名：领导与智商情商</w:t>
      </w:r>
    </w:p>
    <w:p>
      <w:r>
        <w:t>作者：曾国平编著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领导与智商情商 评论地址：https://www.jiaokey.com/book/detail/11833915.html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