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加工速度、工作记忆与思维发展  思维发展的心理机制探讨</w:t>
      </w:r>
    </w:p>
    <w:p>
      <w:r>
        <w:rPr>
          <w:rFonts w:ascii="宋体" w:hAnsi="宋体" w:eastAsia="宋体"/>
          <w:sz w:val="24"/>
        </w:rPr>
        <w:t>王亚南著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加工速度、工作记忆与思维发展  思维发展的心理机制探讨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本书出售、求购地址：https://www.jiaokey.com/book/detail/11833908.html</w:t>
      </w:r>
    </w:p>
    <w:p>
      <w:r>
        <w:t>更多相关图书推荐：https://www.jiaokey.com</w:t>
      </w:r>
    </w:p>
    <w:p>
      <w:r>
        <w:t>王亚南著 其他作品：https://www.jiaokey.com/tag/王亚南著.html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关键词搜索：https://www.jiaokey.com/tag/加工速度、工作记忆与思维发展  思维发展的心理机制探讨.html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