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哈里曼回忆录  与丘吉尔、斯大林周旋记</w:t>
      </w:r>
    </w:p>
    <w:p>
      <w:r>
        <w:rPr>
          <w:rFonts w:ascii="宋体" w:hAnsi="宋体" w:eastAsia="宋体"/>
          <w:sz w:val="24"/>
        </w:rPr>
        <w:t>（美）W. 艾夫里尔·哈里曼（W. Averell Harriman），（美）伊利·艾贝尔著；吴世民译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哈里曼回忆录  与丘吉尔、斯大林周旋记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 艾夫里尔·哈里曼（W. Averell Harriman），（美）伊利·艾贝尔著；吴世民译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本书出售、求购地址：https://www.jiaokey.com/book/detail/11833904.html</w:t>
      </w:r>
    </w:p>
    <w:p>
      <w:r>
        <w:t>更多相关图书推荐：https://www.jiaokey.com</w:t>
      </w:r>
    </w:p>
    <w:p>
      <w:r>
        <w:t>（美）W. 艾夫里尔·哈里曼（W. Averell Harriman），（美）伊利·艾贝尔著；吴世民译 其他作品：https://www.jiaokey.com/tag/（美）W. 艾夫里尔·哈里曼（W. Averell Harriman），（美）伊利·艾贝尔著；吴世民译.html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关键词搜索：https://www.jiaokey.com/tag/哈里曼回忆录  与丘吉尔、斯大林周旋记.html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