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书名：书的魔力  改变53个名人人生轨迹的经典佳作</w:t>
      </w:r>
    </w:p>
    <w:p>
      <w:r>
        <w:t>作者：（美）杰克·坎菲尔（Jack Canfield），（美）盖伊·亨迪克斯（Gay Hendricks）著；蒋旭峰，余俊，刘佳译</w:t>
      </w:r>
    </w:p>
    <w:p>
      <w:r>
        <w:t>出版社：南宁：广西科学技术出版社</w:t>
      </w:r>
    </w:p>
    <w:p>
      <w:r>
        <w:t>出版日期：2007.06</w:t>
      </w:r>
    </w:p>
    <w:p>
      <w:r>
        <w:t>总页数：310</w:t>
      </w:r>
    </w:p>
    <w:p>
      <w:r>
        <w:t>更多请访问教客网: www.jiaokey.com</w:t>
      </w:r>
    </w:p>
    <w:p>
      <w:r>
        <w:t>书的魔力  改变53个名人人生轨迹的经典佳作 评论地址：https://www.jiaokey.com/book/detail/11833903.html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