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成长·感恩的心  1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成长·感恩的心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本书出售、求购地址：https://www.jiaokey.com/book/detail/11833900.html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关键词搜索：https://www.jiaokey.com/tag/成长·感恩的心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