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女人就是要对自己好一点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女人就是要对自己好一点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本书出售、求购地址：https://www.jiaokey.com/book/detail/11833899.html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关键词搜索：https://www.jiaokey.com/tag/女人就是要对自己好一点.html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