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  最新全译版</w:t>
      </w:r>
    </w:p>
    <w:p>
      <w:r>
        <w:rPr>
          <w:rFonts w:ascii="宋体" w:hAnsi="宋体" w:eastAsia="宋体"/>
          <w:sz w:val="24"/>
        </w:rPr>
        <w:t>菲利普·A·费舍著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  最新全译版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菲利普·A·费舍著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本书出售、求购地址：https://www.jiaokey.com/book/detail/11833888.html</w:t>
      </w:r>
    </w:p>
    <w:p>
      <w:r>
        <w:t>更多相关图书推荐：https://www.jiaokey.com</w:t>
      </w:r>
    </w:p>
    <w:p>
      <w:r>
        <w:t>菲利普·A·费舍著 其他作品：https://www.jiaokey.com/tag/菲利普·A·费舍著.html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关键词搜索：https://www.jiaokey.com/tag/怎样选择成长股  最新全译版.html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