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心理学与工作 individual and prganizational effectiveness</w:t>
      </w:r>
    </w:p>
    <w:p>
      <w:r>
        <w:rPr>
          <w:rFonts w:ascii="宋体" w:hAnsi="宋体" w:eastAsia="宋体"/>
          <w:sz w:val="24"/>
        </w:rPr>
        <w:t>（美）安德鲁·杜布林（Andrew J. DuBrin）著；王佳艺译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心理学与工作 individual and prganizational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（美）安德鲁·杜布林（Andrew J. DuBrin）著；王佳艺译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本书出售、求购地址：https://www.jiaokey.com/book/detail/11833887.html</w:t>
      </w:r>
    </w:p>
    <w:p>
      <w:r>
        <w:t>更多相关图书推荐：https://www.jiaokey.com</w:t>
      </w:r>
    </w:p>
    <w:p>
      <w:r>
        <w:t>（美）安德鲁·杜布林（Andrew J. DuBrin）著；王佳艺译 其他作品：https://www.jiaokey.com/tag/（美）安德鲁·杜布林（Andrew J. DuBrin）著；王佳艺译.html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关键词搜索：https://www.jiaokey.com/tag/心理学与工作 individual and prganizational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