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人格权：从传统走向现代  理论与实务双重视角</w:t>
      </w:r>
    </w:p>
    <w:p>
      <w:r>
        <w:rPr>
          <w:rFonts w:ascii="宋体" w:hAnsi="宋体" w:eastAsia="宋体"/>
          <w:sz w:val="24"/>
        </w:rPr>
        <w:t>李丽峰，李岩著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人格权：从传统走向现代  理论与实务双重视角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李丽峰，李岩著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本书出售、求购地址：https://www.jiaokey.com/book/detail/11833876.html</w:t>
      </w:r>
    </w:p>
    <w:p>
      <w:r>
        <w:t>更多相关图书推荐：https://www.jiaokey.com</w:t>
      </w:r>
    </w:p>
    <w:p>
      <w:r>
        <w:t>李丽峰，李岩著 其他作品：https://www.jiaokey.com/tag/李丽峰，李岩著.html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关键词搜索：https://www.jiaokey.com/tag/人格权：从传统走向现代  理论与实务双重视角.html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