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书名：末世与盼望  帖撒罗尼迦前后书的现代诠释：从保罗的末世神学至近代千禧年运动之修辞诠释</w:t>
      </w:r>
    </w:p>
    <w:p>
      <w:r>
        <w:t>作者：（美）杨克勤著</w:t>
      </w:r>
    </w:p>
    <w:p>
      <w:r>
        <w:t>出版社：北京:宗教文化出版社,2007.05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末世与盼望  帖撒罗尼迦前后书的现代诠释：从保罗的末世神学至近代千禧年运动之修辞诠释 评论地址：https://www.jiaokey.com/book/detail/11833875.html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