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书名：新型电冰箱维修</w:t>
      </w:r>
    </w:p>
    <w:p>
      <w:r>
        <w:t>作者：黄省三，董忠伟著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总页数：247</w:t>
      </w:r>
    </w:p>
    <w:p>
      <w:r>
        <w:t>更多请访问教客网: www.jiaokey.com</w:t>
      </w:r>
    </w:p>
    <w:p>
      <w:r>
        <w:t>新型电冰箱维修 评论地址：https://www.jiaokey.com/book/detail/11833871.html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