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健康直达车  如何提高免疫力</w:t>
      </w:r>
    </w:p>
    <w:p>
      <w:r>
        <w:rPr>
          <w:rFonts w:ascii="宋体" w:hAnsi="宋体" w:eastAsia="宋体"/>
          <w:sz w:val="24"/>
        </w:rPr>
        <w:t>徐宝轩，（日）雨田豊著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健康直达车  如何提高免疫力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徐宝轩，（日）雨田豊著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本书出售、求购地址：https://www.jiaokey.com/book/detail/11833856.html</w:t>
      </w:r>
    </w:p>
    <w:p>
      <w:r>
        <w:t>更多相关图书推荐：https://www.jiaokey.com</w:t>
      </w:r>
    </w:p>
    <w:p>
      <w:r>
        <w:t>徐宝轩，（日）雨田豊著 其他作品：https://www.jiaokey.com/tag/徐宝轩，（日）雨田豊著.html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关键词搜索：https://www.jiaokey.com/tag/健康直达车  如何提高免疫力.html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