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健康直达车  10分钟铃木哑铃健身法</w:t>
      </w:r>
    </w:p>
    <w:p>
      <w:r>
        <w:rPr>
          <w:rFonts w:ascii="宋体" w:hAnsi="宋体" w:eastAsia="宋体"/>
          <w:sz w:val="24"/>
        </w:rPr>
        <w:t>（日）铃木正成著；徐宝轩，（日）雨田美穗译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健康直达车  10分钟铃木哑铃健身法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（日）铃木正成著；徐宝轩，（日）雨田美穗译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本书出售、求购地址：https://www.jiaokey.com/book/detail/11833855.html</w:t>
      </w:r>
    </w:p>
    <w:p>
      <w:r>
        <w:t>更多相关图书推荐：https://www.jiaokey.com</w:t>
      </w:r>
    </w:p>
    <w:p>
      <w:r>
        <w:t>（日）铃木正成著；徐宝轩，（日）雨田美穗译 其他作品：https://www.jiaokey.com/tag/（日）铃木正成著；徐宝轩，（日）雨田美穗译.html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关键词搜索：https://www.jiaokey.com/tag/健康直达车  10分钟铃木哑铃健身法.html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