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书名：证照百年  旧纸片上的中国生活图景</w:t>
      </w:r>
    </w:p>
    <w:p>
      <w:r>
        <w:t>作者：许善斌著</w:t>
      </w:r>
    </w:p>
    <w:p>
      <w:r>
        <w:t>出版社：北京：中国言实出版社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证照百年  旧纸片上的中国生活图景 评论地址：https://www.jiaokey.com/book/detail/11833843.html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