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书名：沙漠驼影  一个女人的千里澳洲行</w:t>
      </w:r>
    </w:p>
    <w:p>
      <w:r>
        <w:t>作者：（澳）罗苹·戴维森（Robyn Davidson）著；田思怡译</w:t>
      </w:r>
    </w:p>
    <w:p>
      <w:r>
        <w:t>出版社：重庆:重庆出版社,2007.05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沙漠驼影  一个女人的千里澳洲行 评论地址：https://www.jiaokey.com/book/detail/11833840.html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