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最后的学徒  第2部  班恩的诅咒</w:t>
      </w:r>
    </w:p>
    <w:p>
      <w:r>
        <w:rPr>
          <w:rFonts w:ascii="宋体" w:hAnsi="宋体" w:eastAsia="宋体"/>
          <w:sz w:val="24"/>
        </w:rPr>
        <w:t>（英）约瑟夫·德拉尼著；（美）帕瑞克·阿拉斯密斯插图；白建辉，龚美君，李云伟译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最后的学徒  第2部  班恩的诅咒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（英）约瑟夫·德拉尼著；（美）帕瑞克·阿拉斯密斯插图；白建辉，龚美君，李云伟译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本书出售、求购地址：https://www.jiaokey.com/book/detail/11833823.html</w:t>
      </w:r>
    </w:p>
    <w:p>
      <w:r>
        <w:t>更多相关图书推荐：https://www.jiaokey.com</w:t>
      </w:r>
    </w:p>
    <w:p>
      <w:r>
        <w:t>（英）约瑟夫·德拉尼著；（美）帕瑞克·阿拉斯密斯插图；白建辉，龚美君，李云伟译 其他作品：https://www.jiaokey.com/tag/（英）约瑟夫·德拉尼著；（美）帕瑞克·阿拉斯密斯插图；白建辉，龚美君，李云伟译.html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关键词搜索：https://www.jiaokey.com/tag/最后的学徒  第2部  班恩的诅咒.html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