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以色列农业在中国 走进北京中以示范农场 Beijing Sino-Israeli demonstration farm</w:t>
      </w:r>
    </w:p>
    <w:p>
      <w:r>
        <w:rPr>
          <w:rFonts w:ascii="宋体" w:hAnsi="宋体" w:eastAsia="宋体"/>
          <w:sz w:val="24"/>
        </w:rPr>
        <w:t>朱洪峰，韩慧君主编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以色列农业在中国 走进北京中以示范农场 Beijing Sino-Israeli demonstration farm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朱洪峰，韩慧君主编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本书出售、求购地址：https://www.jiaokey.com/book/detail/11833804.html</w:t>
      </w:r>
    </w:p>
    <w:p>
      <w:r>
        <w:t>更多相关图书推荐：https://www.jiaokey.com</w:t>
      </w:r>
    </w:p>
    <w:p>
      <w:r>
        <w:t>朱洪峰，韩慧君主编 其他作品：https://www.jiaokey.com/tag/朱洪峰，韩慧君主编.html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关键词搜索：https://www.jiaokey.com/tag/以色列农业在中国 走进北京中以示范农场 Beijing Sino-Israeli demonstration farm.html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