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家庭烹饪图解系列  点心和面包</w:t>
      </w:r>
    </w:p>
    <w:p>
      <w:r>
        <w:rPr>
          <w:rFonts w:ascii="宋体" w:hAnsi="宋体" w:eastAsia="宋体"/>
          <w:sz w:val="24"/>
        </w:rPr>
        <w:t>（日）相川方等著；刘承慧译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家庭烹饪图解系列  点心和面包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（日）相川方等著；刘承慧译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本书出售、求购地址：https://www.jiaokey.com/book/detail/11833798.html</w:t>
      </w:r>
    </w:p>
    <w:p>
      <w:r>
        <w:t>更多相关图书推荐：https://www.jiaokey.com</w:t>
      </w:r>
    </w:p>
    <w:p>
      <w:r>
        <w:t>（日）相川方等著；刘承慧译 其他作品：https://www.jiaokey.com/tag/（日）相川方等著；刘承慧译.html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关键词搜索：https://www.jiaokey.com/tag/家庭烹饪图解系列  点心和面包.html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