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书名：刘铭传与台湾建省  海峡两岸纪念刘铭传首任台湾巡抚一百二十周年学术研讨会论文集</w:t>
      </w:r>
    </w:p>
    <w:p>
      <w:r>
        <w:t>作者：程必定主编</w:t>
      </w:r>
    </w:p>
    <w:p>
      <w:r>
        <w:t>出版社：合肥：黄山书社</w:t>
      </w:r>
    </w:p>
    <w:p>
      <w:r>
        <w:t>出版日期：2007.04</w:t>
      </w:r>
    </w:p>
    <w:p>
      <w:r>
        <w:t>总页数：560</w:t>
      </w:r>
    </w:p>
    <w:p>
      <w:r>
        <w:t>更多请访问教客网: www.jiaokey.com</w:t>
      </w:r>
    </w:p>
    <w:p>
      <w:r>
        <w:t>刘铭传与台湾建省  海峡两岸纪念刘铭传首任台湾巡抚一百二十周年学术研讨会论文集 评论地址：https://www.jiaokey.com/book/detail/11833795.html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