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书名：寇北辰书法选集</w:t>
      </w:r>
    </w:p>
    <w:p>
      <w:r>
        <w:t>作者：&lt;font color=Red&gt;寇&lt;/font&gt;北辰书</w:t>
      </w:r>
    </w:p>
    <w:p>
      <w:r>
        <w:t>出版社：深圳:海天出版社,2005.01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寇北辰书法选集 评论地址：https://www.jiaokey.com/book/detail/11833766.html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