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网络时空轻喜剧：初恋的游戏</w:t>
      </w:r>
    </w:p>
    <w:p>
      <w:r>
        <w:rPr>
          <w:rFonts w:ascii="宋体" w:hAnsi="宋体" w:eastAsia="宋体"/>
          <w:sz w:val="24"/>
        </w:rPr>
        <w:t>王朔，陈西林主笔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网络时空轻喜剧：初恋的游戏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王朔，陈西林主笔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本书出售、求购地址：https://www.jiaokey.com/book/detail/11833764.html</w:t>
      </w:r>
    </w:p>
    <w:p>
      <w:r>
        <w:t>更多相关图书推荐：https://www.jiaokey.com</w:t>
      </w:r>
    </w:p>
    <w:p>
      <w:r>
        <w:t>王朔，陈西林主笔 其他作品：https://www.jiaokey.com/tag/王朔，陈西林主笔.html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关键词搜索：https://www.jiaokey.com/tag/网络时空轻喜剧：初恋的游戏.html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