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书名：遥望一片星空  品味西方文学经典</w:t>
      </w:r>
    </w:p>
    <w:p>
      <w:r>
        <w:t>作者：徐婷婷著</w:t>
      </w:r>
    </w:p>
    <w:p>
      <w:r>
        <w:t>出版社：北京：中国长安出版社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遥望一片星空  品味西方文学经典 评论地址：https://www.jiaokey.com/book/detail/11833723.html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