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书名：战神曹薰铉  我对围棋的畅想</w:t>
      </w:r>
    </w:p>
    <w:p>
      <w:r>
        <w:t>作者：曹薰铉，金钟书著；李晓明，马安平译</w:t>
      </w:r>
    </w:p>
    <w:p>
      <w:r>
        <w:t>出版社：北京：东方出版社</w:t>
      </w:r>
    </w:p>
    <w:p>
      <w:r>
        <w:t>出版日期：2007.05</w:t>
      </w:r>
    </w:p>
    <w:p>
      <w:r>
        <w:t>总页数：249</w:t>
      </w:r>
    </w:p>
    <w:p>
      <w:r>
        <w:t>更多请访问教客网: www.jiaokey.com</w:t>
      </w:r>
    </w:p>
    <w:p>
      <w:r>
        <w:t>战神曹薰铉  我对围棋的畅想 评论地址：https://www.jiaokey.com/book/detail/11833717.html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