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金陵昙梦  李宗仁在1949</w:t>
      </w:r>
    </w:p>
    <w:p>
      <w:r>
        <w:rPr>
          <w:rFonts w:ascii="宋体" w:hAnsi="宋体" w:eastAsia="宋体"/>
          <w:sz w:val="24"/>
        </w:rPr>
        <w:t>王梅枝，张秋实著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金陵昙梦  李宗仁在1949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王梅枝，张秋实著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历史事件-中国-1949-李宗仁（1891～1969）-生平事迹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本书出售、求购地址：https://www.jiaokey.com/book/detail/11833710.html</w:t>
      </w:r>
    </w:p>
    <w:p>
      <w:r>
        <w:t>更多相关图书推荐：https://www.jiaokey.com</w:t>
      </w:r>
    </w:p>
    <w:p>
      <w:r>
        <w:t>王梅枝，张秋实著 其他作品：https://www.jiaokey.com/tag/王梅枝，张秋实著.html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关键词搜索：https://www.jiaokey.com/tag/历史事件-中国-1949-李宗仁（1891～1969）-生平事迹.html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