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书名：月亮西沉的地方  一个人类学家在阿里无人区的行走沉吟</w:t>
      </w:r>
    </w:p>
    <w:p>
      <w:r>
        <w:t>作者：格勒著；吕玲珑，格勒，罗桑道吉图</w:t>
      </w:r>
    </w:p>
    <w:p>
      <w:r>
        <w:t>出版社：成都：四川民族出版社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月亮西沉的地方  一个人类学家在阿里无人区的行走沉吟 评论地址：https://www.jiaokey.com/book/detail/11833708.html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