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书名：在繁华中沉没·清帝国</w:t>
      </w:r>
    </w:p>
    <w:p>
      <w:r>
        <w:t>作者：高中华，王双印著</w:t>
      </w:r>
    </w:p>
    <w:p>
      <w:r>
        <w:t>出版社：西安：陕西人民出版社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在繁华中沉没·清帝国 评论地址：https://www.jiaokey.com/book/detail/11833693.html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