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玉壶冰心·中国历代抒情散文卷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玉壶冰心·中国历代抒情散文卷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本书出售、求购地址：https://www.jiaokey.com/book/detail/11833675.html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关键词搜索：https://www.jiaokey.com/tag/玉壶冰心·中国历代抒情散文卷.html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