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归去来兮·中国历代游记散文卷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归去来兮·中国历代游记散文卷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关键词搜索：https://www.jiaokey.com/tag/归去来兮·中国历代游记散文卷.html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