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秋水织锦·唐宋八大家之苏辙散文集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秋水织锦·唐宋八大家之苏辙散文集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关键词搜索：https://www.jiaokey.com/tag/秋水织锦·唐宋八大家之苏辙散文集.html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