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苍天酬情·唐宋八大家之韩愈散文集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36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苍天酬情·唐宋八大家之韩愈散文集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延吉:延边人民出版社,2004.09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本书出售、求购地址：https://www.jiaokey.com/book/detail/11833672.html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延吉:延边人民出版社,2004.09 出版图书：https://www.jiaokey.com/tag/延吉:延边人民出版社,2004.09.html</w:t>
      </w:r>
    </w:p>
    <w:p>
      <w:r>
        <w:t>关键词搜索：https://www.jiaokey.com/tag/古典散文-作品集-中国.html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