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知古明道·唐宋八大家之曾巩散文集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知古明道·唐宋八大家之曾巩散文集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本书出售、求购地址：https://www.jiaokey.com/book/detail/11833671.html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关键词搜索：https://www.jiaokey.com/tag/知古明道·唐宋八大家之曾巩散文集.html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