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空山鸟语·唐宋八大家之王安石散文集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空山鸟语·唐宋八大家之王安石散文集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本书出售、求购地址：https://www.jiaokey.com/book/detail/11833670.html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关键词搜索：https://www.jiaokey.com/tag/空山鸟语·唐宋八大家之王安石散文集.html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